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2411" w14:textId="448652E1" w:rsidR="00B42036" w:rsidRPr="000C7AFB" w:rsidRDefault="00287494" w:rsidP="000C7AFB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Business</w:t>
      </w:r>
      <w:r w:rsidR="00814C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14CF6" w:rsidRPr="000C7AFB">
        <w:rPr>
          <w:rFonts w:ascii="Times New Roman" w:hAnsi="Times New Roman" w:cs="Times New Roman"/>
          <w:b/>
          <w:sz w:val="36"/>
          <w:szCs w:val="36"/>
        </w:rPr>
        <w:t>Student</w:t>
      </w:r>
    </w:p>
    <w:p w14:paraId="754D5F0A" w14:textId="14DB5149" w:rsidR="00B42036" w:rsidRPr="002F4593" w:rsidRDefault="00EF4373" w:rsidP="000C7AF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4593">
        <w:rPr>
          <w:rFonts w:ascii="Times New Roman" w:hAnsi="Times New Roman" w:cs="Times New Roman"/>
          <w:sz w:val="20"/>
          <w:szCs w:val="20"/>
        </w:rPr>
        <w:t>City, State</w:t>
      </w:r>
      <w:r w:rsidR="002C00A5" w:rsidRPr="002F4593">
        <w:rPr>
          <w:rFonts w:ascii="Times New Roman" w:hAnsi="Times New Roman" w:cs="Times New Roman"/>
          <w:sz w:val="20"/>
          <w:szCs w:val="20"/>
        </w:rPr>
        <w:t xml:space="preserve"> | email@example.com | </w:t>
      </w:r>
      <w:r w:rsidRPr="002F4593">
        <w:rPr>
          <w:rFonts w:ascii="Times New Roman" w:hAnsi="Times New Roman" w:cs="Times New Roman"/>
          <w:sz w:val="20"/>
          <w:szCs w:val="20"/>
        </w:rPr>
        <w:t>(555) 555‑5555</w:t>
      </w:r>
    </w:p>
    <w:p w14:paraId="3443EBAF" w14:textId="77777777" w:rsidR="00B42036" w:rsidRPr="000C7AFB" w:rsidRDefault="00B42036" w:rsidP="000C7AFB">
      <w:pPr>
        <w:pBdr>
          <w:top w:val="single" w:sz="6" w:space="0" w:color="auto"/>
        </w:pBdr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2CB56587" w14:textId="77777777" w:rsidR="00B42036" w:rsidRDefault="00EF4373" w:rsidP="00E649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4593">
        <w:rPr>
          <w:rFonts w:ascii="Times New Roman" w:hAnsi="Times New Roman" w:cs="Times New Roman"/>
          <w:b/>
          <w:sz w:val="24"/>
          <w:szCs w:val="24"/>
        </w:rPr>
        <w:t>Professional Summary</w:t>
      </w:r>
    </w:p>
    <w:p w14:paraId="7D3BADE4" w14:textId="77777777" w:rsidR="00E6492E" w:rsidRPr="00E6492E" w:rsidRDefault="00E6492E" w:rsidP="00E6492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604B46C" w14:textId="1A53BF34" w:rsidR="00B42036" w:rsidRPr="002F4593" w:rsidRDefault="004B69CA" w:rsidP="000C7A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B69CA">
        <w:rPr>
          <w:rFonts w:ascii="Times New Roman" w:hAnsi="Times New Roman" w:cs="Times New Roman"/>
          <w:sz w:val="20"/>
          <w:szCs w:val="20"/>
        </w:rPr>
        <w:t>Motivated</w:t>
      </w:r>
      <w:proofErr w:type="gramEnd"/>
      <w:r w:rsidRPr="004B69CA">
        <w:rPr>
          <w:rFonts w:ascii="Times New Roman" w:hAnsi="Times New Roman" w:cs="Times New Roman"/>
          <w:sz w:val="20"/>
          <w:szCs w:val="20"/>
        </w:rPr>
        <w:t xml:space="preserve"> business student seeking an internship to gain real-world experience in management, marketing, and organizational operations. </w:t>
      </w:r>
      <w:proofErr w:type="gramStart"/>
      <w:r w:rsidRPr="004B69CA">
        <w:rPr>
          <w:rFonts w:ascii="Times New Roman" w:hAnsi="Times New Roman" w:cs="Times New Roman"/>
          <w:sz w:val="20"/>
          <w:szCs w:val="20"/>
        </w:rPr>
        <w:t>A strong</w:t>
      </w:r>
      <w:proofErr w:type="gramEnd"/>
      <w:r w:rsidRPr="004B69CA">
        <w:rPr>
          <w:rFonts w:ascii="Times New Roman" w:hAnsi="Times New Roman" w:cs="Times New Roman"/>
          <w:sz w:val="20"/>
          <w:szCs w:val="20"/>
        </w:rPr>
        <w:t xml:space="preserve"> communicator and team player with excellent analytical skills, leadership experience, and a commitment to supporting organizational goals. Eager to apply classroom knowledge to practical business environments.</w:t>
      </w:r>
    </w:p>
    <w:p w14:paraId="3D8A7EE8" w14:textId="212653E4" w:rsidR="00B42036" w:rsidRPr="000C7AFB" w:rsidRDefault="00B42036" w:rsidP="000C7AFB">
      <w:pPr>
        <w:pBdr>
          <w:top w:val="single" w:sz="6" w:space="0" w:color="auto"/>
        </w:pBdr>
        <w:tabs>
          <w:tab w:val="left" w:pos="335"/>
        </w:tabs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053364CC" w14:textId="77777777" w:rsidR="00B42036" w:rsidRDefault="00EF4373" w:rsidP="00E649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4593">
        <w:rPr>
          <w:rFonts w:ascii="Times New Roman" w:hAnsi="Times New Roman" w:cs="Times New Roman"/>
          <w:b/>
          <w:sz w:val="24"/>
          <w:szCs w:val="24"/>
        </w:rPr>
        <w:t>Skills</w:t>
      </w:r>
    </w:p>
    <w:p w14:paraId="6F6EAC83" w14:textId="77777777" w:rsidR="00E6492E" w:rsidRPr="00E6492E" w:rsidRDefault="00E6492E" w:rsidP="00E6492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EF85A72" w14:textId="77777777" w:rsidR="00CA55E9" w:rsidRPr="002F4593" w:rsidRDefault="00CA55E9" w:rsidP="000C7AFB">
      <w:pPr>
        <w:pStyle w:val="ListBullet"/>
        <w:spacing w:line="240" w:lineRule="auto"/>
        <w:rPr>
          <w:rFonts w:ascii="Times New Roman" w:hAnsi="Times New Roman" w:cs="Times New Roman"/>
          <w:sz w:val="20"/>
          <w:szCs w:val="20"/>
        </w:rPr>
        <w:sectPr w:rsidR="00CA55E9" w:rsidRPr="002F4593" w:rsidSect="00CA55E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5D91F4" w14:textId="22AC8C98" w:rsidR="000C7AFB" w:rsidRDefault="0084344E" w:rsidP="00287494">
      <w:pPr>
        <w:spacing w:line="240" w:lineRule="auto"/>
        <w:rPr>
          <w:rFonts w:ascii="Times New Roman" w:hAnsi="Times New Roman" w:cs="Times New Roman"/>
          <w:sz w:val="2"/>
          <w:szCs w:val="2"/>
        </w:rPr>
        <w:sectPr w:rsidR="000C7AFB" w:rsidSect="00287494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84344E">
        <w:rPr>
          <w:rFonts w:ascii="Times New Roman" w:hAnsi="Times New Roman" w:cs="Times New Roman"/>
          <w:sz w:val="20"/>
          <w:szCs w:val="20"/>
        </w:rPr>
        <w:t>• Microsoft Excel, PowerPoint, Word</w:t>
      </w:r>
      <w:r w:rsidRPr="0084344E">
        <w:rPr>
          <w:rFonts w:ascii="Times New Roman" w:hAnsi="Times New Roman" w:cs="Times New Roman"/>
          <w:sz w:val="20"/>
          <w:szCs w:val="20"/>
        </w:rPr>
        <w:br/>
        <w:t>• Data analysis &amp; reporting</w:t>
      </w:r>
      <w:r w:rsidRPr="0084344E">
        <w:rPr>
          <w:rFonts w:ascii="Times New Roman" w:hAnsi="Times New Roman" w:cs="Times New Roman"/>
          <w:sz w:val="20"/>
          <w:szCs w:val="20"/>
        </w:rPr>
        <w:br/>
        <w:t>• Customer service</w:t>
      </w:r>
      <w:r w:rsidRPr="0084344E">
        <w:rPr>
          <w:rFonts w:ascii="Times New Roman" w:hAnsi="Times New Roman" w:cs="Times New Roman"/>
          <w:sz w:val="20"/>
          <w:szCs w:val="20"/>
        </w:rPr>
        <w:br/>
        <w:t>• Communication &amp; teamwork</w:t>
      </w:r>
      <w:r w:rsidRPr="0084344E">
        <w:rPr>
          <w:rFonts w:ascii="Times New Roman" w:hAnsi="Times New Roman" w:cs="Times New Roman"/>
          <w:sz w:val="20"/>
          <w:szCs w:val="20"/>
        </w:rPr>
        <w:br/>
        <w:t>• Marketing principles</w:t>
      </w:r>
      <w:r w:rsidRPr="0084344E">
        <w:rPr>
          <w:rFonts w:ascii="Times New Roman" w:hAnsi="Times New Roman" w:cs="Times New Roman"/>
          <w:sz w:val="20"/>
          <w:szCs w:val="20"/>
        </w:rPr>
        <w:br/>
        <w:t>• Project management</w:t>
      </w:r>
      <w:r w:rsidRPr="0084344E">
        <w:rPr>
          <w:rFonts w:ascii="Times New Roman" w:hAnsi="Times New Roman" w:cs="Times New Roman"/>
          <w:sz w:val="20"/>
          <w:szCs w:val="20"/>
        </w:rPr>
        <w:br/>
        <w:t>• Leadership</w:t>
      </w:r>
      <w:r w:rsidRPr="0084344E">
        <w:rPr>
          <w:rFonts w:ascii="Times New Roman" w:hAnsi="Times New Roman" w:cs="Times New Roman"/>
          <w:sz w:val="20"/>
          <w:szCs w:val="20"/>
        </w:rPr>
        <w:br/>
        <w:t>• Problem solving</w:t>
      </w:r>
      <w:r w:rsidRPr="0084344E">
        <w:rPr>
          <w:rFonts w:ascii="Times New Roman" w:hAnsi="Times New Roman" w:cs="Times New Roman"/>
          <w:sz w:val="20"/>
          <w:szCs w:val="20"/>
        </w:rPr>
        <w:br/>
        <w:t>• Financial literacy</w:t>
      </w:r>
    </w:p>
    <w:p w14:paraId="70A85A51" w14:textId="77777777" w:rsidR="00287494" w:rsidRDefault="00287494" w:rsidP="000C7AFB">
      <w:pPr>
        <w:pBdr>
          <w:top w:val="single" w:sz="6" w:space="0" w:color="auto"/>
        </w:pBdr>
        <w:spacing w:line="240" w:lineRule="auto"/>
        <w:rPr>
          <w:rFonts w:ascii="Times New Roman" w:hAnsi="Times New Roman" w:cs="Times New Roman"/>
          <w:sz w:val="2"/>
          <w:szCs w:val="2"/>
        </w:rPr>
        <w:sectPr w:rsidR="00287494" w:rsidSect="00CA55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49301D" w14:textId="77777777" w:rsidR="00CA55E9" w:rsidRPr="000C7AFB" w:rsidRDefault="00CA55E9" w:rsidP="000C7AFB">
      <w:pPr>
        <w:pBdr>
          <w:top w:val="single" w:sz="6" w:space="0" w:color="auto"/>
        </w:pBdr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3CC78826" w14:textId="77777777" w:rsidR="00CA55E9" w:rsidRDefault="00CA55E9" w:rsidP="00E649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4593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2B552296" w14:textId="77777777" w:rsidR="00E6492E" w:rsidRPr="00E6492E" w:rsidRDefault="00E6492E" w:rsidP="00E6492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5570C8D9" w14:textId="77777777" w:rsidR="00EF2313" w:rsidRDefault="00CA55E9" w:rsidP="00E649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4593">
        <w:rPr>
          <w:rFonts w:ascii="Times New Roman" w:hAnsi="Times New Roman" w:cs="Times New Roman"/>
          <w:b/>
          <w:sz w:val="20"/>
          <w:szCs w:val="20"/>
        </w:rPr>
        <w:t>Lakeland University — Bachelor</w:t>
      </w:r>
      <w:r w:rsidR="00316341">
        <w:rPr>
          <w:rFonts w:ascii="Times New Roman" w:hAnsi="Times New Roman" w:cs="Times New Roman"/>
          <w:b/>
          <w:sz w:val="20"/>
          <w:szCs w:val="20"/>
        </w:rPr>
        <w:t xml:space="preserve"> of </w:t>
      </w:r>
      <w:r w:rsidR="00316341" w:rsidRPr="00316341">
        <w:rPr>
          <w:rFonts w:ascii="Times New Roman" w:hAnsi="Times New Roman" w:cs="Times New Roman"/>
          <w:b/>
          <w:sz w:val="20"/>
          <w:szCs w:val="20"/>
        </w:rPr>
        <w:t>Arts in Business Administration</w:t>
      </w:r>
      <w:r w:rsidRPr="002F4593">
        <w:rPr>
          <w:rFonts w:ascii="Times New Roman" w:hAnsi="Times New Roman" w:cs="Times New Roman"/>
          <w:sz w:val="20"/>
          <w:szCs w:val="20"/>
        </w:rPr>
        <w:br/>
        <w:t>Plymouth, WI | Expected Graduation: May 2026</w:t>
      </w:r>
    </w:p>
    <w:p w14:paraId="7E7170FF" w14:textId="145FB634" w:rsidR="00CA55E9" w:rsidRDefault="00EF2313" w:rsidP="00E6492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2313">
        <w:rPr>
          <w:rFonts w:ascii="Times New Roman" w:hAnsi="Times New Roman" w:cs="Times New Roman"/>
          <w:sz w:val="20"/>
          <w:szCs w:val="20"/>
        </w:rPr>
        <w:t>Emphasis in Management and Marketing</w:t>
      </w:r>
      <w:r w:rsidR="00572335">
        <w:rPr>
          <w:rFonts w:ascii="Times New Roman" w:hAnsi="Times New Roman" w:cs="Times New Roman"/>
          <w:sz w:val="20"/>
          <w:szCs w:val="20"/>
        </w:rPr>
        <w:t xml:space="preserve">; </w:t>
      </w:r>
      <w:r w:rsidRPr="00572335">
        <w:rPr>
          <w:rFonts w:ascii="Times New Roman" w:hAnsi="Times New Roman" w:cs="Times New Roman"/>
          <w:sz w:val="20"/>
          <w:szCs w:val="20"/>
        </w:rPr>
        <w:t>Dean’s List (multiple semesters)</w:t>
      </w:r>
    </w:p>
    <w:p w14:paraId="2A66F31E" w14:textId="77777777" w:rsidR="00E6492E" w:rsidRPr="00572335" w:rsidRDefault="00E6492E" w:rsidP="00E6492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3E432E04" w14:textId="77777777" w:rsidR="00CA55E9" w:rsidRPr="000C7AFB" w:rsidRDefault="00CA55E9" w:rsidP="000C7AFB">
      <w:pPr>
        <w:pBdr>
          <w:top w:val="single" w:sz="6" w:space="0" w:color="auto"/>
        </w:pBdr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7B06C0A9" w14:textId="77777777" w:rsidR="00B42036" w:rsidRDefault="00EF4373" w:rsidP="00E649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4593">
        <w:rPr>
          <w:rFonts w:ascii="Times New Roman" w:hAnsi="Times New Roman" w:cs="Times New Roman"/>
          <w:b/>
          <w:sz w:val="24"/>
          <w:szCs w:val="24"/>
        </w:rPr>
        <w:t>W</w:t>
      </w:r>
      <w:r w:rsidRPr="002F4593">
        <w:rPr>
          <w:rFonts w:ascii="Times New Roman" w:hAnsi="Times New Roman" w:cs="Times New Roman"/>
          <w:b/>
          <w:sz w:val="24"/>
          <w:szCs w:val="24"/>
        </w:rPr>
        <w:t>ork History</w:t>
      </w:r>
    </w:p>
    <w:p w14:paraId="7A8DCDB0" w14:textId="77777777" w:rsidR="00E6492E" w:rsidRPr="00E6492E" w:rsidRDefault="00E6492E" w:rsidP="00E6492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D1A0942" w14:textId="4BA23A80" w:rsidR="00B42036" w:rsidRPr="002F4593" w:rsidRDefault="009441F1" w:rsidP="00E649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41F1">
        <w:rPr>
          <w:rFonts w:ascii="Times New Roman" w:hAnsi="Times New Roman" w:cs="Times New Roman"/>
          <w:b/>
          <w:sz w:val="20"/>
          <w:szCs w:val="20"/>
        </w:rPr>
        <w:t>Retail Store — Sales Associate</w:t>
      </w:r>
      <w:r w:rsidR="00EF4373" w:rsidRPr="002F4593">
        <w:rPr>
          <w:rFonts w:ascii="Times New Roman" w:hAnsi="Times New Roman" w:cs="Times New Roman"/>
          <w:sz w:val="20"/>
          <w:szCs w:val="20"/>
        </w:rPr>
        <w:br/>
        <w:t xml:space="preserve">City, State | </w:t>
      </w:r>
      <w:r>
        <w:rPr>
          <w:rFonts w:ascii="Times New Roman" w:hAnsi="Times New Roman" w:cs="Times New Roman"/>
          <w:sz w:val="20"/>
          <w:szCs w:val="20"/>
        </w:rPr>
        <w:t>May</w:t>
      </w:r>
      <w:r w:rsidR="00EF4373" w:rsidRPr="002F4593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4</w:t>
      </w:r>
      <w:r w:rsidR="00EF4373" w:rsidRPr="002F4593">
        <w:rPr>
          <w:rFonts w:ascii="Times New Roman" w:hAnsi="Times New Roman" w:cs="Times New Roman"/>
          <w:sz w:val="20"/>
          <w:szCs w:val="20"/>
        </w:rPr>
        <w:t xml:space="preserve"> – Present</w:t>
      </w:r>
    </w:p>
    <w:p w14:paraId="4E704082" w14:textId="77777777" w:rsidR="00E422D5" w:rsidRDefault="00E422D5" w:rsidP="00E6492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22D5">
        <w:rPr>
          <w:rFonts w:ascii="Times New Roman" w:hAnsi="Times New Roman" w:cs="Times New Roman"/>
          <w:sz w:val="20"/>
          <w:szCs w:val="20"/>
        </w:rPr>
        <w:t>Delivered excellent customer service by assisting customers with product selection and addressing inquiries.</w:t>
      </w:r>
    </w:p>
    <w:p w14:paraId="32E6ACCE" w14:textId="77777777" w:rsidR="00E422D5" w:rsidRDefault="00E422D5" w:rsidP="00E6492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22D5">
        <w:rPr>
          <w:rFonts w:ascii="Times New Roman" w:hAnsi="Times New Roman" w:cs="Times New Roman"/>
          <w:sz w:val="20"/>
          <w:szCs w:val="20"/>
        </w:rPr>
        <w:t>Managed point-of-sale transactions and maintained accurate cash handling procedures.</w:t>
      </w:r>
    </w:p>
    <w:p w14:paraId="28321217" w14:textId="77777777" w:rsidR="00E422D5" w:rsidRDefault="00E422D5" w:rsidP="00E6492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22D5">
        <w:rPr>
          <w:rFonts w:ascii="Times New Roman" w:hAnsi="Times New Roman" w:cs="Times New Roman"/>
          <w:sz w:val="20"/>
          <w:szCs w:val="20"/>
        </w:rPr>
        <w:t>Organized merchandise displays and ensured store shelves were fully stocked.</w:t>
      </w:r>
    </w:p>
    <w:p w14:paraId="1630FD7B" w14:textId="5471AE21" w:rsidR="00CA55E9" w:rsidRDefault="00E422D5" w:rsidP="00E6492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22D5">
        <w:rPr>
          <w:rFonts w:ascii="Times New Roman" w:hAnsi="Times New Roman" w:cs="Times New Roman"/>
          <w:sz w:val="20"/>
          <w:szCs w:val="20"/>
        </w:rPr>
        <w:t>Collaborated with team members to meet daily and weekly sales goals.</w:t>
      </w:r>
    </w:p>
    <w:p w14:paraId="63BD71E5" w14:textId="77777777" w:rsidR="00E6492E" w:rsidRPr="002F4593" w:rsidRDefault="00E6492E" w:rsidP="00E6492E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B914E4" w14:textId="1F6DDB9A" w:rsidR="00B42036" w:rsidRPr="002F4593" w:rsidRDefault="00EF4373" w:rsidP="00E649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4593">
        <w:rPr>
          <w:rFonts w:ascii="Times New Roman" w:hAnsi="Times New Roman" w:cs="Times New Roman"/>
          <w:b/>
          <w:sz w:val="20"/>
          <w:szCs w:val="20"/>
        </w:rPr>
        <w:t xml:space="preserve">Lakeland University — </w:t>
      </w:r>
      <w:r w:rsidR="009441F1" w:rsidRPr="009441F1">
        <w:rPr>
          <w:rFonts w:ascii="Times New Roman" w:hAnsi="Times New Roman" w:cs="Times New Roman"/>
          <w:b/>
          <w:sz w:val="20"/>
          <w:szCs w:val="20"/>
        </w:rPr>
        <w:t>Business Department Student Assistant</w:t>
      </w:r>
      <w:r w:rsidRPr="002F4593">
        <w:rPr>
          <w:rFonts w:ascii="Times New Roman" w:hAnsi="Times New Roman" w:cs="Times New Roman"/>
          <w:sz w:val="20"/>
          <w:szCs w:val="20"/>
        </w:rPr>
        <w:br/>
        <w:t>City, State | Jan 2023 – May 2024</w:t>
      </w:r>
    </w:p>
    <w:p w14:paraId="1E1928B1" w14:textId="77777777" w:rsidR="00CA55E9" w:rsidRPr="00CA55E9" w:rsidRDefault="00CA55E9" w:rsidP="00E6492E">
      <w:pPr>
        <w:pStyle w:val="ListBulle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55E9">
        <w:rPr>
          <w:rFonts w:ascii="Times New Roman" w:hAnsi="Times New Roman" w:cs="Times New Roman"/>
          <w:sz w:val="20"/>
          <w:szCs w:val="20"/>
        </w:rPr>
        <w:t>Provided academic support by assisting students with homework and answering course-related questions, enhancing their understanding of the material.</w:t>
      </w:r>
    </w:p>
    <w:p w14:paraId="463AC6CC" w14:textId="77777777" w:rsidR="00CA55E9" w:rsidRDefault="00CA55E9" w:rsidP="00E6492E">
      <w:pPr>
        <w:pStyle w:val="ListBulle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55E9">
        <w:rPr>
          <w:rFonts w:ascii="Times New Roman" w:hAnsi="Times New Roman" w:cs="Times New Roman"/>
          <w:sz w:val="20"/>
          <w:szCs w:val="20"/>
        </w:rPr>
        <w:t>Delivered presentations during classroom visits to promote and explain academic coaching services.</w:t>
      </w:r>
    </w:p>
    <w:p w14:paraId="54C1E169" w14:textId="77777777" w:rsidR="00E6492E" w:rsidRPr="00CA55E9" w:rsidRDefault="00E6492E" w:rsidP="00E6492E">
      <w:pPr>
        <w:pStyle w:val="ListBullet"/>
        <w:numPr>
          <w:ilvl w:val="0"/>
          <w:numId w:val="0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0D849D17" w14:textId="77777777" w:rsidR="002F4593" w:rsidRPr="000C7AFB" w:rsidRDefault="002F4593" w:rsidP="000C7AFB">
      <w:pPr>
        <w:pBdr>
          <w:top w:val="single" w:sz="6" w:space="0" w:color="auto"/>
        </w:pBdr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6D82BA05" w14:textId="77777777" w:rsidR="00DA6DC6" w:rsidRDefault="00DA6DC6" w:rsidP="00E64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6DC6">
        <w:rPr>
          <w:rFonts w:ascii="Times New Roman" w:hAnsi="Times New Roman" w:cs="Times New Roman"/>
          <w:b/>
          <w:bCs/>
          <w:sz w:val="24"/>
          <w:szCs w:val="24"/>
        </w:rPr>
        <w:t>Involvement</w:t>
      </w:r>
    </w:p>
    <w:p w14:paraId="5B040EA4" w14:textId="77777777" w:rsidR="00E6492E" w:rsidRPr="00DA6DC6" w:rsidRDefault="00E6492E" w:rsidP="00E6492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71BC1273" w14:textId="77777777" w:rsidR="00E6492E" w:rsidRDefault="00DA6DC6" w:rsidP="00E649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6DC6">
        <w:rPr>
          <w:rFonts w:ascii="Times New Roman" w:hAnsi="Times New Roman" w:cs="Times New Roman"/>
          <w:b/>
          <w:bCs/>
          <w:sz w:val="20"/>
          <w:szCs w:val="20"/>
        </w:rPr>
        <w:t>Business Club</w:t>
      </w:r>
      <w:r w:rsidRPr="00DA6DC6">
        <w:rPr>
          <w:rFonts w:ascii="Times New Roman" w:hAnsi="Times New Roman" w:cs="Times New Roman"/>
          <w:sz w:val="20"/>
          <w:szCs w:val="20"/>
        </w:rPr>
        <w:t xml:space="preserve"> | 2024 – Present</w:t>
      </w:r>
    </w:p>
    <w:p w14:paraId="39274813" w14:textId="77777777" w:rsidR="00E6492E" w:rsidRDefault="00DA6DC6" w:rsidP="00E6492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E6492E">
        <w:rPr>
          <w:rFonts w:ascii="Times New Roman" w:hAnsi="Times New Roman" w:cs="Times New Roman"/>
          <w:sz w:val="20"/>
          <w:szCs w:val="20"/>
        </w:rPr>
        <w:t>Attended</w:t>
      </w:r>
      <w:proofErr w:type="gramEnd"/>
      <w:r w:rsidRPr="00E6492E">
        <w:rPr>
          <w:rFonts w:ascii="Times New Roman" w:hAnsi="Times New Roman" w:cs="Times New Roman"/>
          <w:sz w:val="20"/>
          <w:szCs w:val="20"/>
        </w:rPr>
        <w:t xml:space="preserve"> business workshops, employer visits, and networking events.</w:t>
      </w:r>
    </w:p>
    <w:p w14:paraId="4B2755EA" w14:textId="25794A62" w:rsidR="00DA6DC6" w:rsidRDefault="00DA6DC6" w:rsidP="00E6492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492E">
        <w:rPr>
          <w:rFonts w:ascii="Times New Roman" w:hAnsi="Times New Roman" w:cs="Times New Roman"/>
          <w:sz w:val="20"/>
          <w:szCs w:val="20"/>
        </w:rPr>
        <w:t>Helped plan and promote campus events focused on professional development.</w:t>
      </w:r>
    </w:p>
    <w:p w14:paraId="44A415B5" w14:textId="77777777" w:rsidR="00E6492E" w:rsidRPr="00E6492E" w:rsidRDefault="00E6492E" w:rsidP="00E6492E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C1D46F" w14:textId="77777777" w:rsidR="00E6492E" w:rsidRDefault="00DA6DC6" w:rsidP="00E649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6DC6">
        <w:rPr>
          <w:rFonts w:ascii="Times New Roman" w:hAnsi="Times New Roman" w:cs="Times New Roman"/>
          <w:b/>
          <w:bCs/>
          <w:sz w:val="20"/>
          <w:szCs w:val="20"/>
        </w:rPr>
        <w:t>Sorority Member — Alpha Beta Gamma</w:t>
      </w:r>
      <w:r w:rsidRPr="00DA6DC6">
        <w:rPr>
          <w:rFonts w:ascii="Times New Roman" w:hAnsi="Times New Roman" w:cs="Times New Roman"/>
          <w:sz w:val="20"/>
          <w:szCs w:val="20"/>
        </w:rPr>
        <w:t xml:space="preserve"> | 2023 – Present</w:t>
      </w:r>
    </w:p>
    <w:p w14:paraId="1ED1317D" w14:textId="77777777" w:rsidR="00AB132A" w:rsidRDefault="00DA6DC6" w:rsidP="00AB132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492E">
        <w:rPr>
          <w:rFonts w:ascii="Times New Roman" w:hAnsi="Times New Roman" w:cs="Times New Roman"/>
          <w:sz w:val="20"/>
          <w:szCs w:val="20"/>
        </w:rPr>
        <w:t>Participated in philanthropy events, chapter meetings, and community outreach initiatives.</w:t>
      </w:r>
    </w:p>
    <w:p w14:paraId="3F17D4D7" w14:textId="2F991541" w:rsidR="00DA6DC6" w:rsidRPr="00AB132A" w:rsidRDefault="00DA6DC6" w:rsidP="00AB132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132A">
        <w:rPr>
          <w:rFonts w:ascii="Times New Roman" w:hAnsi="Times New Roman" w:cs="Times New Roman"/>
          <w:sz w:val="20"/>
          <w:szCs w:val="20"/>
        </w:rPr>
        <w:t>Assisted in organizing fundraisers and social events to strengthen chapter involvement.</w:t>
      </w:r>
    </w:p>
    <w:p w14:paraId="663C9C2D" w14:textId="77777777" w:rsidR="00E6492E" w:rsidRPr="00E6492E" w:rsidRDefault="00E6492E" w:rsidP="00E6492E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27A6FA" w14:textId="77777777" w:rsidR="00E6492E" w:rsidRDefault="00DA6DC6" w:rsidP="000C7A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6DC6">
        <w:rPr>
          <w:rFonts w:ascii="Times New Roman" w:hAnsi="Times New Roman" w:cs="Times New Roman"/>
          <w:b/>
          <w:bCs/>
          <w:sz w:val="20"/>
          <w:szCs w:val="20"/>
        </w:rPr>
        <w:t>Women’s Volleyball Team</w:t>
      </w:r>
      <w:r w:rsidRPr="00DA6DC6">
        <w:rPr>
          <w:rFonts w:ascii="Times New Roman" w:hAnsi="Times New Roman" w:cs="Times New Roman"/>
          <w:sz w:val="20"/>
          <w:szCs w:val="20"/>
        </w:rPr>
        <w:t xml:space="preserve"> | 2022 – 2024</w:t>
      </w:r>
    </w:p>
    <w:p w14:paraId="25DDB362" w14:textId="77777777" w:rsidR="00E6492E" w:rsidRDefault="00DA6DC6" w:rsidP="00E6492E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6492E">
        <w:rPr>
          <w:rFonts w:ascii="Times New Roman" w:hAnsi="Times New Roman" w:cs="Times New Roman"/>
          <w:sz w:val="20"/>
          <w:szCs w:val="20"/>
        </w:rPr>
        <w:t>Competed in conference games while maintaining strong academic performance.</w:t>
      </w:r>
    </w:p>
    <w:p w14:paraId="64C92198" w14:textId="0EBA8DC7" w:rsidR="00DA6DC6" w:rsidRPr="00E6492E" w:rsidRDefault="00DA6DC6" w:rsidP="00E6492E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6492E">
        <w:rPr>
          <w:rFonts w:ascii="Times New Roman" w:hAnsi="Times New Roman" w:cs="Times New Roman"/>
          <w:sz w:val="20"/>
          <w:szCs w:val="20"/>
        </w:rPr>
        <w:t>Developed leadership, teamwork, and time-management skills through practice and competition</w:t>
      </w:r>
      <w:r w:rsidRPr="00E6492E">
        <w:rPr>
          <w:rFonts w:ascii="Times New Roman" w:hAnsi="Times New Roman" w:cs="Times New Roman"/>
          <w:sz w:val="24"/>
          <w:szCs w:val="24"/>
        </w:rPr>
        <w:t>.</w:t>
      </w:r>
    </w:p>
    <w:p w14:paraId="525FB555" w14:textId="77777777" w:rsidR="00CF0701" w:rsidRPr="00CF0701" w:rsidRDefault="00CF0701" w:rsidP="00E6492E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8B4430" w14:textId="6081106B" w:rsidR="002F4593" w:rsidRDefault="002F4593" w:rsidP="00E6492E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Volunteering </w:t>
      </w:r>
    </w:p>
    <w:p w14:paraId="4109D6F6" w14:textId="77777777" w:rsidR="00E6492E" w:rsidRPr="00E6492E" w:rsidRDefault="00E6492E" w:rsidP="00E6492E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0313B5B6" w14:textId="46EB8B33" w:rsidR="002F4593" w:rsidRDefault="0019053B" w:rsidP="00E649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053B">
        <w:rPr>
          <w:rFonts w:ascii="Times New Roman" w:hAnsi="Times New Roman" w:cs="Times New Roman"/>
          <w:b/>
          <w:sz w:val="20"/>
          <w:szCs w:val="20"/>
        </w:rPr>
        <w:t>Community Food Pantry Volunteer</w:t>
      </w:r>
      <w:r w:rsidR="002F4593">
        <w:rPr>
          <w:rFonts w:ascii="Times New Roman" w:hAnsi="Times New Roman" w:cs="Times New Roman"/>
          <w:sz w:val="20"/>
          <w:szCs w:val="20"/>
        </w:rPr>
        <w:t xml:space="preserve"> | </w:t>
      </w:r>
      <w:r w:rsidR="002F4593" w:rsidRPr="002F4593">
        <w:rPr>
          <w:rFonts w:ascii="Times New Roman" w:hAnsi="Times New Roman" w:cs="Times New Roman"/>
          <w:sz w:val="20"/>
          <w:szCs w:val="20"/>
        </w:rPr>
        <w:t>09/202</w:t>
      </w:r>
      <w:r>
        <w:rPr>
          <w:rFonts w:ascii="Times New Roman" w:hAnsi="Times New Roman" w:cs="Times New Roman"/>
          <w:sz w:val="20"/>
          <w:szCs w:val="20"/>
        </w:rPr>
        <w:t>3</w:t>
      </w:r>
      <w:r w:rsidR="002F4593" w:rsidRPr="002F4593">
        <w:rPr>
          <w:rFonts w:ascii="Times New Roman" w:hAnsi="Times New Roman" w:cs="Times New Roman"/>
          <w:sz w:val="20"/>
          <w:szCs w:val="20"/>
        </w:rPr>
        <w:t> </w:t>
      </w:r>
      <w:r w:rsidR="002F4593">
        <w:rPr>
          <w:rFonts w:ascii="Times New Roman" w:hAnsi="Times New Roman" w:cs="Times New Roman"/>
          <w:sz w:val="20"/>
          <w:szCs w:val="20"/>
        </w:rPr>
        <w:t>–</w:t>
      </w:r>
      <w:r w:rsidR="002F4593" w:rsidRPr="002F4593">
        <w:rPr>
          <w:rFonts w:ascii="Times New Roman" w:hAnsi="Times New Roman" w:cs="Times New Roman"/>
          <w:sz w:val="20"/>
          <w:szCs w:val="20"/>
        </w:rPr>
        <w:t> Present</w:t>
      </w:r>
    </w:p>
    <w:p w14:paraId="31235F7B" w14:textId="2BBFF8E4" w:rsidR="002F4593" w:rsidRPr="00E6492E" w:rsidRDefault="002F4593" w:rsidP="00E6492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F4593">
        <w:rPr>
          <w:rFonts w:ascii="Times New Roman" w:hAnsi="Times New Roman" w:cs="Times New Roman"/>
          <w:sz w:val="20"/>
          <w:szCs w:val="20"/>
        </w:rPr>
        <w:t xml:space="preserve">Organized </w:t>
      </w:r>
      <w:r w:rsidR="003C1F6E" w:rsidRPr="003C1F6E">
        <w:rPr>
          <w:rFonts w:ascii="Times New Roman" w:hAnsi="Times New Roman" w:cs="Times New Roman"/>
          <w:sz w:val="20"/>
          <w:szCs w:val="20"/>
        </w:rPr>
        <w:t>donations, prepared food boxes, and assisted families during distribution events.</w:t>
      </w:r>
    </w:p>
    <w:sectPr w:rsidR="002F4593" w:rsidRPr="00E6492E" w:rsidSect="00CA55E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F66419"/>
    <w:multiLevelType w:val="hybridMultilevel"/>
    <w:tmpl w:val="B26A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C65C08"/>
    <w:multiLevelType w:val="hybridMultilevel"/>
    <w:tmpl w:val="B37AF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106AA"/>
    <w:multiLevelType w:val="hybridMultilevel"/>
    <w:tmpl w:val="01046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A6398"/>
    <w:multiLevelType w:val="multilevel"/>
    <w:tmpl w:val="0188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D212D"/>
    <w:multiLevelType w:val="multilevel"/>
    <w:tmpl w:val="F0C6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534ACE"/>
    <w:multiLevelType w:val="hybridMultilevel"/>
    <w:tmpl w:val="181657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B05767"/>
    <w:multiLevelType w:val="hybridMultilevel"/>
    <w:tmpl w:val="623E698C"/>
    <w:lvl w:ilvl="0" w:tplc="794489C2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EE74DF"/>
    <w:multiLevelType w:val="hybridMultilevel"/>
    <w:tmpl w:val="CA248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87432"/>
    <w:multiLevelType w:val="hybridMultilevel"/>
    <w:tmpl w:val="E3F4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F27D7"/>
    <w:multiLevelType w:val="hybridMultilevel"/>
    <w:tmpl w:val="3E22F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20514A"/>
    <w:multiLevelType w:val="hybridMultilevel"/>
    <w:tmpl w:val="471EBF18"/>
    <w:lvl w:ilvl="0" w:tplc="20C6B0DA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0563C3"/>
    <w:multiLevelType w:val="hybridMultilevel"/>
    <w:tmpl w:val="ECA63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310BB"/>
    <w:multiLevelType w:val="multilevel"/>
    <w:tmpl w:val="F9B2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2901D9"/>
    <w:multiLevelType w:val="hybridMultilevel"/>
    <w:tmpl w:val="0CA43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71FE7"/>
    <w:multiLevelType w:val="hybridMultilevel"/>
    <w:tmpl w:val="43E4E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F2D49"/>
    <w:multiLevelType w:val="hybridMultilevel"/>
    <w:tmpl w:val="F8F42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74C31"/>
    <w:multiLevelType w:val="multilevel"/>
    <w:tmpl w:val="59CE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0627153">
    <w:abstractNumId w:val="8"/>
  </w:num>
  <w:num w:numId="2" w16cid:durableId="611590951">
    <w:abstractNumId w:val="6"/>
  </w:num>
  <w:num w:numId="3" w16cid:durableId="731344935">
    <w:abstractNumId w:val="5"/>
  </w:num>
  <w:num w:numId="4" w16cid:durableId="321469840">
    <w:abstractNumId w:val="4"/>
  </w:num>
  <w:num w:numId="5" w16cid:durableId="1109424998">
    <w:abstractNumId w:val="7"/>
  </w:num>
  <w:num w:numId="6" w16cid:durableId="1148978418">
    <w:abstractNumId w:val="3"/>
  </w:num>
  <w:num w:numId="7" w16cid:durableId="390613766">
    <w:abstractNumId w:val="2"/>
  </w:num>
  <w:num w:numId="8" w16cid:durableId="2051108518">
    <w:abstractNumId w:val="1"/>
  </w:num>
  <w:num w:numId="9" w16cid:durableId="2004116721">
    <w:abstractNumId w:val="0"/>
  </w:num>
  <w:num w:numId="10" w16cid:durableId="1165121206">
    <w:abstractNumId w:val="16"/>
  </w:num>
  <w:num w:numId="11" w16cid:durableId="2062047689">
    <w:abstractNumId w:val="12"/>
  </w:num>
  <w:num w:numId="12" w16cid:durableId="2047217116">
    <w:abstractNumId w:val="22"/>
  </w:num>
  <w:num w:numId="13" w16cid:durableId="448397921">
    <w:abstractNumId w:val="13"/>
  </w:num>
  <w:num w:numId="14" w16cid:durableId="1509825880">
    <w:abstractNumId w:val="25"/>
  </w:num>
  <w:num w:numId="15" w16cid:durableId="1923485931">
    <w:abstractNumId w:val="21"/>
  </w:num>
  <w:num w:numId="16" w16cid:durableId="1763643104">
    <w:abstractNumId w:val="20"/>
  </w:num>
  <w:num w:numId="17" w16cid:durableId="270359924">
    <w:abstractNumId w:val="9"/>
  </w:num>
  <w:num w:numId="18" w16cid:durableId="1936397325">
    <w:abstractNumId w:val="24"/>
  </w:num>
  <w:num w:numId="19" w16cid:durableId="989941600">
    <w:abstractNumId w:val="18"/>
  </w:num>
  <w:num w:numId="20" w16cid:durableId="1687365184">
    <w:abstractNumId w:val="19"/>
  </w:num>
  <w:num w:numId="21" w16cid:durableId="2022126965">
    <w:abstractNumId w:val="14"/>
  </w:num>
  <w:num w:numId="22" w16cid:durableId="627199579">
    <w:abstractNumId w:val="15"/>
  </w:num>
  <w:num w:numId="23" w16cid:durableId="1350257108">
    <w:abstractNumId w:val="11"/>
  </w:num>
  <w:num w:numId="24" w16cid:durableId="921916023">
    <w:abstractNumId w:val="17"/>
  </w:num>
  <w:num w:numId="25" w16cid:durableId="738527589">
    <w:abstractNumId w:val="10"/>
  </w:num>
  <w:num w:numId="26" w16cid:durableId="18271679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7AFB"/>
    <w:rsid w:val="000D654A"/>
    <w:rsid w:val="000E7EA3"/>
    <w:rsid w:val="0015074B"/>
    <w:rsid w:val="0019053B"/>
    <w:rsid w:val="00287494"/>
    <w:rsid w:val="0029639D"/>
    <w:rsid w:val="002C00A5"/>
    <w:rsid w:val="002F4593"/>
    <w:rsid w:val="0031143F"/>
    <w:rsid w:val="00316341"/>
    <w:rsid w:val="00320309"/>
    <w:rsid w:val="00326F90"/>
    <w:rsid w:val="00351548"/>
    <w:rsid w:val="003A383A"/>
    <w:rsid w:val="003C1F6E"/>
    <w:rsid w:val="0041635D"/>
    <w:rsid w:val="004B69CA"/>
    <w:rsid w:val="00572335"/>
    <w:rsid w:val="00625C49"/>
    <w:rsid w:val="00814CF6"/>
    <w:rsid w:val="0084344E"/>
    <w:rsid w:val="009441F1"/>
    <w:rsid w:val="00946EF9"/>
    <w:rsid w:val="00A57C85"/>
    <w:rsid w:val="00AA1D8D"/>
    <w:rsid w:val="00AB132A"/>
    <w:rsid w:val="00B42036"/>
    <w:rsid w:val="00B47730"/>
    <w:rsid w:val="00BB6AB8"/>
    <w:rsid w:val="00BD5600"/>
    <w:rsid w:val="00CA55E9"/>
    <w:rsid w:val="00CB0664"/>
    <w:rsid w:val="00CF0701"/>
    <w:rsid w:val="00DA6DC6"/>
    <w:rsid w:val="00E422D5"/>
    <w:rsid w:val="00E6492E"/>
    <w:rsid w:val="00EF2313"/>
    <w:rsid w:val="00EF4373"/>
    <w:rsid w:val="00FC693F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4BC6C8"/>
  <w14:defaultImageDpi w14:val="300"/>
  <w15:docId w15:val="{E164DE90-C2F4-416D-8B36-3ACA761C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C00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c0a00-9e6c-46c2-a043-5051773b94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DF9AA4E0C124E8CCD4E74B4CA72CC" ma:contentTypeVersion="13" ma:contentTypeDescription="Create a new document." ma:contentTypeScope="" ma:versionID="9f31e15eac3d125aae5f5e9bbe752056">
  <xsd:schema xmlns:xsd="http://www.w3.org/2001/XMLSchema" xmlns:xs="http://www.w3.org/2001/XMLSchema" xmlns:p="http://schemas.microsoft.com/office/2006/metadata/properties" xmlns:ns3="ee2c0a00-9e6c-46c2-a043-5051773b9495" xmlns:ns4="06046099-7137-4570-a8e8-f01a73a70bdf" targetNamespace="http://schemas.microsoft.com/office/2006/metadata/properties" ma:root="true" ma:fieldsID="e8da29005e42b872411ba26e951d1758" ns3:_="" ns4:_="">
    <xsd:import namespace="ee2c0a00-9e6c-46c2-a043-5051773b9495"/>
    <xsd:import namespace="06046099-7137-4570-a8e8-f01a73a70b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c0a00-9e6c-46c2-a043-5051773b9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46099-7137-4570-a8e8-f01a73a70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18C9EA-3942-4804-8320-5413769C6793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6046099-7137-4570-a8e8-f01a73a70bdf"/>
    <ds:schemaRef ds:uri="ee2c0a00-9e6c-46c2-a043-5051773b9495"/>
  </ds:schemaRefs>
</ds:datastoreItem>
</file>

<file path=customXml/itemProps2.xml><?xml version="1.0" encoding="utf-8"?>
<ds:datastoreItem xmlns:ds="http://schemas.openxmlformats.org/officeDocument/2006/customXml" ds:itemID="{9FC25EC7-C736-420E-8F78-B68F70DE2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302AC-DCD9-46A6-878F-1A6DDB205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c0a00-9e6c-46c2-a043-5051773b9495"/>
    <ds:schemaRef ds:uri="06046099-7137-4570-a8e8-f01a73a70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2084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Hannah Pratsch</cp:lastModifiedBy>
  <cp:revision>2</cp:revision>
  <cp:lastPrinted>2025-11-23T18:34:00Z</cp:lastPrinted>
  <dcterms:created xsi:type="dcterms:W3CDTF">2025-11-23T19:05:00Z</dcterms:created>
  <dcterms:modified xsi:type="dcterms:W3CDTF">2025-11-23T19:05:00Z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0x010100D3DDF9AA4E0C124E8CCD4E74B4CA72CC</vt:lpwstr>
  </property>
</Properties>
</file>